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6701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СЛОБОДСКОГО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д. Денисовы Слободского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Н.Н.Ворожцова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Т.А.Балан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4559719)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Денисовы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670116" w:id="5"/>
    <w:p>
      <w:pPr>
        <w:sectPr>
          <w:pgSz w:w="11906" w:h="16383" w:orient="portrait"/>
        </w:sectPr>
      </w:pPr>
    </w:p>
    <w:bookmarkEnd w:id="5"/>
    <w:bookmarkEnd w:id="0"/>
    <w:bookmarkStart w:name="block-346701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4670122" w:id="8"/>
    <w:p>
      <w:pPr>
        <w:sectPr>
          <w:pgSz w:w="11906" w:h="16383" w:orient="portrait"/>
        </w:sectPr>
      </w:pPr>
    </w:p>
    <w:bookmarkEnd w:id="8"/>
    <w:bookmarkEnd w:id="6"/>
    <w:bookmarkStart w:name="block-3467011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4670118" w:id="11"/>
    <w:p>
      <w:pPr>
        <w:sectPr>
          <w:pgSz w:w="11906" w:h="16383" w:orient="portrait"/>
        </w:sectPr>
      </w:pPr>
    </w:p>
    <w:bookmarkEnd w:id="11"/>
    <w:bookmarkEnd w:id="9"/>
    <w:bookmarkStart w:name="block-3467012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4670121" w:id="13"/>
    <w:p>
      <w:pPr>
        <w:sectPr>
          <w:pgSz w:w="11906" w:h="16383" w:orient="portrait"/>
        </w:sectPr>
      </w:pPr>
    </w:p>
    <w:bookmarkEnd w:id="13"/>
    <w:bookmarkEnd w:id="12"/>
    <w:bookmarkStart w:name="block-3467011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0"/>
        <w:gridCol w:w="2400"/>
        <w:gridCol w:w="1918"/>
        <w:gridCol w:w="3035"/>
        <w:gridCol w:w="5241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6"/>
        <w:gridCol w:w="2640"/>
        <w:gridCol w:w="1875"/>
        <w:gridCol w:w="2984"/>
        <w:gridCol w:w="5119"/>
      </w:tblGrid>
      <w:tr>
        <w:trPr>
          <w:trHeight w:val="300" w:hRule="atLeast"/>
          <w:trHeight w:val="144" w:hRule="atLeast"/>
        </w:trPr>
        <w:tc>
          <w:tcPr>
            <w:tcW w:w="6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670119" w:id="15"/>
    <w:p>
      <w:pPr>
        <w:sectPr>
          <w:pgSz w:w="16383" w:h="11906" w:orient="landscape"/>
        </w:sectPr>
      </w:pPr>
    </w:p>
    <w:bookmarkEnd w:id="15"/>
    <w:bookmarkEnd w:id="14"/>
    <w:bookmarkStart w:name="block-3467011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24"/>
        <w:gridCol w:w="2880"/>
        <w:gridCol w:w="2195"/>
        <w:gridCol w:w="3357"/>
        <w:gridCol w:w="3997"/>
        <w:gridCol w:w="41"/>
      </w:tblGrid>
      <w:tr>
        <w:trPr>
          <w:trHeight w:val="300" w:hRule="atLeast"/>
          <w:trHeight w:val="144" w:hRule="atLeast"/>
        </w:trPr>
        <w:tc>
          <w:tcPr>
            <w:tcW w:w="7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3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00"/>
        <w:gridCol w:w="3040"/>
        <w:gridCol w:w="2154"/>
        <w:gridCol w:w="3309"/>
        <w:gridCol w:w="3950"/>
        <w:gridCol w:w="41"/>
      </w:tblGrid>
      <w:tr>
        <w:trPr>
          <w:trHeight w:val="300" w:hRule="atLeast"/>
          <w:trHeight w:val="144" w:hRule="atLeast"/>
        </w:trPr>
        <w:tc>
          <w:tcPr>
            <w:tcW w:w="7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670117" w:id="17"/>
    <w:p>
      <w:pPr>
        <w:sectPr>
          <w:pgSz w:w="16383" w:h="11906" w:orient="landscape"/>
        </w:sectPr>
      </w:pPr>
    </w:p>
    <w:bookmarkEnd w:id="17"/>
    <w:bookmarkEnd w:id="16"/>
    <w:bookmarkStart w:name="block-3467012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67012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