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6681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СЛОБОДСКОГО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д. Денисовы Слободского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Н.Н.Ворожцова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Т.А.Балан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4559459)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д.Денисовы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4668147" w:id="5"/>
    <w:p>
      <w:pPr>
        <w:sectPr>
          <w:pgSz w:w="11906" w:h="16383" w:orient="portrait"/>
        </w:sectPr>
      </w:pPr>
    </w:p>
    <w:bookmarkEnd w:id="5"/>
    <w:bookmarkEnd w:id="0"/>
    <w:bookmarkStart w:name="block-3466814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34668148" w:id="8"/>
    <w:p>
      <w:pPr>
        <w:sectPr>
          <w:pgSz w:w="11906" w:h="16383" w:orient="portrait"/>
        </w:sectPr>
      </w:pPr>
    </w:p>
    <w:bookmarkEnd w:id="8"/>
    <w:bookmarkEnd w:id="6"/>
    <w:bookmarkStart w:name="block-3466814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34668149" w:id="10"/>
    <w:p>
      <w:pPr>
        <w:sectPr>
          <w:pgSz w:w="11906" w:h="16383" w:orient="portrait"/>
        </w:sectPr>
      </w:pPr>
    </w:p>
    <w:bookmarkEnd w:id="10"/>
    <w:bookmarkEnd w:id="9"/>
    <w:bookmarkStart w:name="block-3466815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34668150" w:id="12"/>
    <w:p>
      <w:pPr>
        <w:sectPr>
          <w:pgSz w:w="11906" w:h="16383" w:orient="portrait"/>
        </w:sectPr>
      </w:pPr>
    </w:p>
    <w:bookmarkEnd w:id="12"/>
    <w:bookmarkEnd w:id="11"/>
    <w:bookmarkStart w:name="block-34668152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0"/>
        <w:gridCol w:w="2400"/>
        <w:gridCol w:w="1918"/>
        <w:gridCol w:w="3035"/>
        <w:gridCol w:w="5241"/>
      </w:tblGrid>
      <w:tr>
        <w:trPr>
          <w:trHeight w:val="300" w:hRule="atLeast"/>
          <w:trHeight w:val="144" w:hRule="atLeast"/>
        </w:trPr>
        <w:tc>
          <w:tcPr>
            <w:tcW w:w="7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76"/>
        <w:gridCol w:w="2640"/>
        <w:gridCol w:w="1875"/>
        <w:gridCol w:w="2984"/>
        <w:gridCol w:w="5119"/>
      </w:tblGrid>
      <w:tr>
        <w:trPr>
          <w:trHeight w:val="300" w:hRule="atLeast"/>
          <w:trHeight w:val="144" w:hRule="atLeast"/>
        </w:trPr>
        <w:tc>
          <w:tcPr>
            <w:tcW w:w="6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0"/>
        <w:gridCol w:w="2400"/>
        <w:gridCol w:w="1918"/>
        <w:gridCol w:w="3035"/>
        <w:gridCol w:w="5241"/>
      </w:tblGrid>
      <w:tr>
        <w:trPr>
          <w:trHeight w:val="300" w:hRule="atLeast"/>
          <w:trHeight w:val="144" w:hRule="atLeast"/>
        </w:trPr>
        <w:tc>
          <w:tcPr>
            <w:tcW w:w="7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668152" w:id="14"/>
    <w:p>
      <w:pPr>
        <w:sectPr>
          <w:pgSz w:w="16383" w:h="11906" w:orient="landscape"/>
        </w:sectPr>
      </w:pPr>
    </w:p>
    <w:bookmarkEnd w:id="14"/>
    <w:bookmarkEnd w:id="13"/>
    <w:bookmarkStart w:name="block-34668153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47"/>
        <w:gridCol w:w="2720"/>
        <w:gridCol w:w="2236"/>
        <w:gridCol w:w="3405"/>
        <w:gridCol w:w="4045"/>
        <w:gridCol w:w="41"/>
      </w:tblGrid>
      <w:tr>
        <w:trPr>
          <w:trHeight w:val="300" w:hRule="atLeast"/>
          <w:trHeight w:val="144" w:hRule="atLeast"/>
        </w:trPr>
        <w:tc>
          <w:tcPr>
            <w:tcW w:w="8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24"/>
        <w:gridCol w:w="2880"/>
        <w:gridCol w:w="2195"/>
        <w:gridCol w:w="3357"/>
        <w:gridCol w:w="3997"/>
        <w:gridCol w:w="41"/>
      </w:tblGrid>
      <w:tr>
        <w:trPr>
          <w:trHeight w:val="300" w:hRule="atLeast"/>
          <w:trHeight w:val="144" w:hRule="atLeast"/>
        </w:trPr>
        <w:tc>
          <w:tcPr>
            <w:tcW w:w="7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640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47"/>
        <w:gridCol w:w="2720"/>
        <w:gridCol w:w="2236"/>
        <w:gridCol w:w="3405"/>
        <w:gridCol w:w="4045"/>
        <w:gridCol w:w="41"/>
      </w:tblGrid>
      <w:tr>
        <w:trPr>
          <w:trHeight w:val="300" w:hRule="atLeast"/>
          <w:trHeight w:val="144" w:hRule="atLeast"/>
        </w:trPr>
        <w:tc>
          <w:tcPr>
            <w:tcW w:w="8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31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668153" w:id="16"/>
    <w:p>
      <w:pPr>
        <w:sectPr>
          <w:pgSz w:w="16383" w:h="11906" w:orient="landscape"/>
        </w:sectPr>
      </w:pPr>
    </w:p>
    <w:bookmarkEnd w:id="16"/>
    <w:bookmarkEnd w:id="15"/>
    <w:bookmarkStart w:name="block-3466815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4668151" w:id="21"/>
    <w:p>
      <w:pPr>
        <w:sectPr>
          <w:pgSz w:w="11906" w:h="16383" w:orient="portrait"/>
        </w:sectPr>
      </w:pPr>
    </w:p>
    <w:bookmarkEnd w:id="21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